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3B" w:rsidRDefault="004C3105" w:rsidP="00111C53">
      <w:pPr>
        <w:jc w:val="center"/>
        <w:rPr>
          <w:b/>
          <w:sz w:val="32"/>
          <w:szCs w:val="32"/>
        </w:rPr>
      </w:pPr>
      <w:r w:rsidRPr="00111C53">
        <w:rPr>
          <w:b/>
          <w:sz w:val="32"/>
          <w:szCs w:val="32"/>
        </w:rPr>
        <w:t>Manuscript Editing Example for Language Refinement</w:t>
      </w:r>
    </w:p>
    <w:p w:rsidR="00013B3B" w:rsidRDefault="004C3105">
      <w:pPr>
        <w:pStyle w:val="21"/>
      </w:pPr>
      <w:r>
        <w:t>Abstract</w:t>
      </w:r>
    </w:p>
    <w:p w:rsidR="00013B3B" w:rsidRPr="00045319" w:rsidRDefault="004C3105">
      <w:pPr>
        <w:rPr>
          <w:u w:val="single"/>
        </w:rPr>
      </w:pPr>
      <w:bookmarkStart w:id="0" w:name="_GoBack"/>
      <w:r>
        <w:t xml:space="preserve">This study </w:t>
      </w:r>
      <w:r>
        <w:rPr>
          <w:color w:val="FF0000"/>
        </w:rPr>
        <w:t>aims</w:t>
      </w:r>
      <w:r>
        <w:t xml:space="preserve"> to demonstrate how the manuscript editing tool works. Although the overall structure follows scientific writing standards, there </w:t>
      </w:r>
      <w:r>
        <w:rPr>
          <w:color w:val="FF0000"/>
        </w:rPr>
        <w:t xml:space="preserve">are </w:t>
      </w:r>
      <w:r>
        <w:t>still</w:t>
      </w:r>
      <w:r>
        <w:t xml:space="preserve"> several </w:t>
      </w:r>
      <w:r>
        <w:rPr>
          <w:color w:val="FF0000"/>
        </w:rPr>
        <w:t>grammatical</w:t>
      </w:r>
      <w:r>
        <w:t xml:space="preserve"> errors, minor </w:t>
      </w:r>
      <w:r>
        <w:rPr>
          <w:color w:val="FF0000"/>
        </w:rPr>
        <w:t>typos</w:t>
      </w:r>
      <w:r>
        <w:t>, and some unclear expressions. The tool is expected to improve language quality while preserving the original scientific meaning.</w:t>
      </w:r>
      <w:r>
        <w:t xml:space="preserve"> </w:t>
      </w:r>
      <w:r>
        <w:rPr>
          <w:i/>
          <w:u w:val="single"/>
        </w:rPr>
        <w:t xml:space="preserve">All </w:t>
      </w:r>
      <w:r>
        <w:rPr>
          <w:i/>
          <w:color w:val="FF0000"/>
          <w:u w:val="single"/>
        </w:rPr>
        <w:t>formatting</w:t>
      </w:r>
      <w:r>
        <w:rPr>
          <w:i/>
          <w:u w:val="single"/>
        </w:rPr>
        <w:t xml:space="preserve"> will be maintained.</w:t>
      </w:r>
    </w:p>
    <w:bookmarkEnd w:id="0"/>
    <w:p w:rsidR="00013B3B" w:rsidRDefault="004C3105">
      <w:pPr>
        <w:pStyle w:val="21"/>
      </w:pPr>
      <w:r>
        <w:t>Introduction</w:t>
      </w:r>
    </w:p>
    <w:p w:rsidR="00013B3B" w:rsidRDefault="004C3105">
      <w:r>
        <w:t xml:space="preserve">Scientific writing plays a critical role in research communication. However, many </w:t>
      </w:r>
      <w:r>
        <w:rPr>
          <w:color w:val="FF0000"/>
        </w:rPr>
        <w:t>manuscripts</w:t>
      </w:r>
      <w:r>
        <w:t xml:space="preserve"> contain grammatical mistakes, inconsistent wording, and suboptimal sentence structures. This tool is designed to improve clarity and readability without altering the scientific content.</w:t>
      </w:r>
    </w:p>
    <w:p w:rsidR="00013B3B" w:rsidRDefault="004C3105">
      <w:r>
        <w:t xml:space="preserve">This section </w:t>
      </w:r>
      <w:r>
        <w:rPr>
          <w:color w:val="FF0000"/>
        </w:rPr>
        <w:t>is</w:t>
      </w:r>
      <w:r>
        <w:t xml:space="preserve"> intentionally written with imperfect grammar and wording. The sentence structure is not always appropriate</w:t>
      </w:r>
      <w:r>
        <w:rPr>
          <w:color w:val="FF0000"/>
        </w:rPr>
        <w:t>,</w:t>
      </w:r>
      <w:r>
        <w:t xml:space="preserve"> and some expressions are not </w:t>
      </w:r>
      <w:r>
        <w:rPr>
          <w:color w:val="FF0000"/>
        </w:rPr>
        <w:t xml:space="preserve">sufficiently </w:t>
      </w:r>
      <w:r>
        <w:t>accurate</w:t>
      </w:r>
      <w:r>
        <w:t>.</w:t>
      </w:r>
    </w:p>
    <w:p w:rsidR="00013B3B" w:rsidRDefault="004C3105">
      <w:pPr>
        <w:pStyle w:val="21"/>
      </w:pPr>
      <w:r>
        <w:t>Methods</w:t>
      </w:r>
    </w:p>
    <w:p w:rsidR="00013B3B" w:rsidRDefault="004C3105">
      <w:r>
        <w:t xml:space="preserve">The manuscript can be submitted as a complete document. The system will automatically check the main body text and </w:t>
      </w:r>
      <w:r>
        <w:rPr>
          <w:color w:val="FF0000"/>
        </w:rPr>
        <w:t>enhance</w:t>
      </w:r>
      <w:r>
        <w:t xml:space="preserve"> grammar, spelling, and language expression.</w:t>
      </w:r>
    </w:p>
    <w:p w:rsidR="00013B3B" w:rsidRDefault="004C3105">
      <w:pPr>
        <w:pStyle w:val="21"/>
      </w:pPr>
      <w:r>
        <w:t>Results</w:t>
      </w:r>
    </w:p>
    <w:p w:rsidR="00013B3B" w:rsidRDefault="004C3105">
      <w:r>
        <w:t xml:space="preserve">The result will </w:t>
      </w:r>
      <w:r>
        <w:rPr>
          <w:color w:val="FF0000"/>
        </w:rPr>
        <w:t>show</w:t>
      </w:r>
      <w:r>
        <w:t xml:space="preserve"> improved sentence clarity, corrected grammatical errors, and </w:t>
      </w:r>
      <w:r>
        <w:rPr>
          <w:color w:val="FF0000"/>
        </w:rPr>
        <w:t xml:space="preserve">a </w:t>
      </w:r>
      <w:r>
        <w:t>more natural academic expression.</w:t>
      </w:r>
    </w:p>
    <w:p w:rsidR="00013B3B" w:rsidRDefault="004C3105">
      <w:pPr>
        <w:pStyle w:val="21"/>
      </w:pPr>
      <w:r>
        <w:t>References</w:t>
      </w:r>
    </w:p>
    <w:p w:rsidR="00013B3B" w:rsidRDefault="004C3105">
      <w:r>
        <w:t>1. Liu Y, Chen G, Norton N, et al. Whole genome association study reveals JARID2 as a susceptibility gene for schizophrenia. J Biomed Biotechnol. 2009;2009:536918.</w:t>
      </w:r>
    </w:p>
    <w:p w:rsidR="00013B3B" w:rsidRDefault="004C3105">
      <w:r>
        <w:t>2. Cookis T, Lydecker A, Sauer P, et al. Structural basis for inhibition of PRC2. Nat Struct Mol Biol. 2025;32:393–404.</w:t>
      </w:r>
    </w:p>
    <w:p w:rsidR="00013B3B" w:rsidRDefault="004C3105">
      <w:pPr>
        <w:pStyle w:val="21"/>
      </w:pPr>
      <w:r>
        <w:t>Figure Legends</w:t>
      </w:r>
    </w:p>
    <w:p w:rsidR="00013B3B" w:rsidRPr="00045319" w:rsidRDefault="004C3105">
      <w:pPr>
        <w:rPr>
          <w:b/>
          <w:i/>
        </w:rPr>
      </w:pPr>
      <w:r>
        <w:t xml:space="preserve">Figure 1. Workflow </w:t>
      </w:r>
      <w:r>
        <w:rPr>
          <w:color w:val="FF0000"/>
        </w:rPr>
        <w:t>showing</w:t>
      </w:r>
      <w:r>
        <w:t xml:space="preserve"> how the manuscript is processed by the system.</w:t>
      </w:r>
      <w:r>
        <w:rPr>
          <w:b/>
        </w:rPr>
        <w:t xml:space="preserve"> </w:t>
      </w:r>
      <w:r>
        <w:rPr>
          <w:b/>
          <w:i/>
        </w:rPr>
        <w:t xml:space="preserve">Figure legends </w:t>
      </w:r>
      <w:r>
        <w:rPr>
          <w:b/>
          <w:i/>
          <w:color w:val="FF0000"/>
        </w:rPr>
        <w:t xml:space="preserve">are </w:t>
      </w:r>
      <w:r>
        <w:rPr>
          <w:b/>
          <w:i/>
        </w:rPr>
        <w:t>always</w:t>
      </w:r>
      <w:r>
        <w:rPr>
          <w:b/>
          <w:i/>
        </w:rPr>
        <w:t xml:space="preserve"> checked.</w:t>
      </w:r>
    </w:p>
    <w:p w:rsidR="00013B3B" w:rsidRDefault="004C3105">
      <w:pPr>
        <w:pStyle w:val="21"/>
      </w:pPr>
      <w:r>
        <w:t>Table Titles</w:t>
      </w:r>
    </w:p>
    <w:p w:rsidR="00111C53" w:rsidRPr="00045319" w:rsidRDefault="004C3105" w:rsidP="00111C53">
      <w:pPr>
        <w:rPr>
          <w:b/>
        </w:rPr>
      </w:pPr>
      <w:r>
        <w:t xml:space="preserve">Table 1. Summary of </w:t>
      </w:r>
      <w:r>
        <w:rPr>
          <w:color w:val="FF0000"/>
        </w:rPr>
        <w:t>Input</w:t>
      </w:r>
      <w:r>
        <w:t xml:space="preserve"> and </w:t>
      </w:r>
      <w:r>
        <w:rPr>
          <w:color w:val="FF0000"/>
        </w:rPr>
        <w:t>Output</w:t>
      </w:r>
      <w:r>
        <w:t xml:space="preserve"> </w:t>
      </w:r>
      <w:r>
        <w:rPr>
          <w:color w:val="FF0000"/>
        </w:rPr>
        <w:t>Comparison</w:t>
      </w:r>
      <w:r>
        <w:t>.</w:t>
      </w:r>
      <w:r>
        <w:t xml:space="preserve"> </w:t>
      </w:r>
      <w:r>
        <w:rPr>
          <w:b/>
          <w:i/>
        </w:rPr>
        <w:t xml:space="preserve">Table titles </w:t>
      </w:r>
      <w:r>
        <w:rPr>
          <w:b/>
          <w:i/>
          <w:color w:val="FF0000"/>
        </w:rPr>
        <w:t xml:space="preserve">are </w:t>
      </w:r>
      <w:r>
        <w:rPr>
          <w:b/>
          <w:i/>
        </w:rPr>
        <w:t>always</w:t>
      </w:r>
      <w:r>
        <w:rPr>
          <w:b/>
          <w:i/>
        </w:rPr>
        <w:t xml:space="preserve"> checked.</w:t>
      </w:r>
    </w:p>
    <w:p w:rsidR="00013B3B" w:rsidRDefault="00013B3B"/>
    <w:sectPr w:rsidR="00013B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D85" w:rsidRDefault="00930D85" w:rsidP="00111C53">
      <w:pPr>
        <w:spacing w:after="0" w:line="240" w:lineRule="auto"/>
      </w:pPr>
      <w:r>
        <w:separator/>
      </w:r>
    </w:p>
  </w:endnote>
  <w:endnote w:type="continuationSeparator" w:id="0">
    <w:p w:rsidR="00930D85" w:rsidRDefault="00930D85" w:rsidP="0011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D85" w:rsidRDefault="00930D85" w:rsidP="00111C53">
      <w:pPr>
        <w:spacing w:after="0" w:line="240" w:lineRule="auto"/>
      </w:pPr>
      <w:r>
        <w:separator/>
      </w:r>
    </w:p>
  </w:footnote>
  <w:footnote w:type="continuationSeparator" w:id="0">
    <w:p w:rsidR="00930D85" w:rsidRDefault="00930D85" w:rsidP="0011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3B3B"/>
    <w:rsid w:val="00034616"/>
    <w:rsid w:val="00045319"/>
    <w:rsid w:val="0006063C"/>
    <w:rsid w:val="00111C53"/>
    <w:rsid w:val="0015074B"/>
    <w:rsid w:val="0029639D"/>
    <w:rsid w:val="002C66DD"/>
    <w:rsid w:val="00326F90"/>
    <w:rsid w:val="00351F9F"/>
    <w:rsid w:val="004C3105"/>
    <w:rsid w:val="008F4800"/>
    <w:rsid w:val="00930D85"/>
    <w:rsid w:val="00AA1D8D"/>
    <w:rsid w:val="00B47730"/>
    <w:rsid w:val="00BE5D7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8F086C0-B9AC-499C-A89C-E98D5EC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F0CA36-E80A-4326-9450-5B285750B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Hongbao Cao</cp:lastModifiedBy>
  <cp:revision>6</cp:revision>
  <dcterms:created xsi:type="dcterms:W3CDTF">2026-05-02T19:05:00Z</dcterms:created>
  <dcterms:modified xsi:type="dcterms:W3CDTF">2026-05-02T19:33:00Z</dcterms:modified>
  <cp:category/>
</cp:coreProperties>
</file>